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Artery    </w:t>
      </w:r>
      <w:r>
        <w:t xml:space="preserve">   Brachial    </w:t>
      </w:r>
      <w:r>
        <w:t xml:space="preserve">   Brachiocephalic    </w:t>
      </w:r>
      <w:r>
        <w:t xml:space="preserve">   Carotid    </w:t>
      </w:r>
      <w:r>
        <w:t xml:space="preserve">   Dorsal    </w:t>
      </w:r>
      <w:r>
        <w:t xml:space="preserve">   Femoral    </w:t>
      </w:r>
      <w:r>
        <w:t xml:space="preserve">   Inferior    </w:t>
      </w:r>
      <w:r>
        <w:t xml:space="preserve">   Internal    </w:t>
      </w:r>
      <w:r>
        <w:t xml:space="preserve">   Jugular    </w:t>
      </w:r>
      <w:r>
        <w:t xml:space="preserve">   Lateral    </w:t>
      </w:r>
      <w:r>
        <w:t xml:space="preserve">   Medial    </w:t>
      </w:r>
      <w:r>
        <w:t xml:space="preserve">   Popliteal    </w:t>
      </w:r>
      <w:r>
        <w:t xml:space="preserve">   Posterior    </w:t>
      </w:r>
      <w:r>
        <w:t xml:space="preserve">   Pulmonary    </w:t>
      </w:r>
      <w:r>
        <w:t xml:space="preserve">   Radial    </w:t>
      </w:r>
      <w:r>
        <w:t xml:space="preserve">   Ulnar    </w:t>
      </w:r>
      <w:r>
        <w:t xml:space="preserve">   Vein    </w:t>
      </w:r>
      <w:r>
        <w:t xml:space="preserve">   Vena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2021-10-11T02:55:01Z</dcterms:created>
  <dcterms:modified xsi:type="dcterms:W3CDTF">2021-10-11T02:55:01Z</dcterms:modified>
</cp:coreProperties>
</file>