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when I have a resting HR lower than 60bpm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sub divide the bundle of his and branch around the ventricles to stimulate a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the phase when the heart is relaxed and filling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heart creates its own electrical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return of the blood to the right atria through the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the system that carries oxygenated blood to the body and deoxygenated blood back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fill up from the vena cava with de-oxygenated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am the phase that is the contraction of the cardiac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process occurs every time the heart beats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Located in the right atrial wall and generate the electrical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prevent the back flow of blood into the right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stimulating a heart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the system that carries deoxygenated blood to the lungs and oxygenated blood back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HR x SV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prevent the back flow of blood into the left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volume of blood ejected from the left ventricle per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the chamber that is located at the bottom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when I increase in size and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Increased venous return leads to an increased stroke volume, due to an increased stretch of ventricle walls and therefore force of contraction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2021-10-11T02:54:43Z</dcterms:created>
  <dcterms:modified xsi:type="dcterms:W3CDTF">2021-10-11T02:54:43Z</dcterms:modified>
</cp:coreProperties>
</file>