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of a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fatty plaque buildup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recording the electrical activity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moving clot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of a fast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machine for recording the electrical activity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 in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a vein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of a slow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Narrowing of a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Obstruction of an artery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blockage inside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a heart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(having)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Tumor of a fatty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Rupture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blood flow through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oxygen-rich blood away from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2021-10-11T02:54:46Z</dcterms:created>
  <dcterms:modified xsi:type="dcterms:W3CDTF">2021-10-11T02:54:46Z</dcterms:modified>
</cp:coreProperties>
</file>