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Chronically 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system that transports nutrients and oxygen to all the tissues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Receiving oxygen and breathing through the mouth causes it to become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Medications for chronic heart failure increase the _____ output and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Heart failure may cause fluids to build up in the body resulting in this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heart muscle is weak and cannot pump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pill placed under the tongue or in the patch form  used to relieve chest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Elevated BP can cause a great amount of this to the heart and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cardiovascular system carries this AWAY from the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Chest pain that occurs because the heart is not getting enough oxygen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2021-10-11T02:54:55Z</dcterms:created>
  <dcterms:modified xsi:type="dcterms:W3CDTF">2021-10-11T02:54:55Z</dcterms:modified>
</cp:coreProperties>
</file>