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flap of tissue that prevents blood from flowing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hollow, muscular organ that pumps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cardiovascular system is also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blood vessels, carry blood back to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smallest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large, thick blood vessels , carry blood away from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heart cells, sends signals to make heart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wall of tissue that separates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lower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two upper chambers of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2021-10-11T02:54:57Z</dcterms:created>
  <dcterms:modified xsi:type="dcterms:W3CDTF">2021-10-11T02:54:57Z</dcterms:modified>
</cp:coreProperties>
</file>