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 (By Shelby Lindrea)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Valve    </w:t>
      </w:r>
      <w:r>
        <w:t xml:space="preserve">   ventricle    </w:t>
      </w:r>
      <w:r>
        <w:t xml:space="preserve">   mitral    </w:t>
      </w:r>
      <w:r>
        <w:t xml:space="preserve">   tricuspid    </w:t>
      </w:r>
      <w:r>
        <w:t xml:space="preserve">   pulmonary    </w:t>
      </w:r>
      <w:r>
        <w:t xml:space="preserve">   system    </w:t>
      </w:r>
      <w:r>
        <w:t xml:space="preserve">   venacava    </w:t>
      </w:r>
      <w:r>
        <w:t xml:space="preserve">   Heart attack    </w:t>
      </w:r>
      <w:r>
        <w:t xml:space="preserve">   Atrium    </w:t>
      </w:r>
      <w:r>
        <w:t xml:space="preserve">   Heartbeat    </w:t>
      </w:r>
      <w:r>
        <w:t xml:space="preserve">   Oxygen    </w:t>
      </w:r>
      <w:r>
        <w:t xml:space="preserve">   carbondioxide    </w:t>
      </w:r>
      <w:r>
        <w:t xml:space="preserve">   Nutrients    </w:t>
      </w:r>
      <w:r>
        <w:t xml:space="preserve">   blood cells    </w:t>
      </w:r>
      <w:r>
        <w:t xml:space="preserve">   Arteries    </w:t>
      </w:r>
      <w:r>
        <w:t xml:space="preserve">   Pulse    </w:t>
      </w:r>
      <w:r>
        <w:t xml:space="preserve">   Heart    </w:t>
      </w:r>
      <w:r>
        <w:t xml:space="preserve">   Veins    </w:t>
      </w:r>
      <w:r>
        <w:t xml:space="preserve">   Cardiovascular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(By Shelby Lindrea)</dc:title>
  <dcterms:created xsi:type="dcterms:W3CDTF">2021-10-11T02:54:11Z</dcterms:created>
  <dcterms:modified xsi:type="dcterms:W3CDTF">2021-10-11T02:54:11Z</dcterms:modified>
</cp:coreProperties>
</file>