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 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CARDIOMEGALY    </w:t>
      </w:r>
      <w:r>
        <w:t xml:space="preserve">   CAPILLARIES    </w:t>
      </w:r>
      <w:r>
        <w:t xml:space="preserve">   HEART    </w:t>
      </w:r>
      <w:r>
        <w:t xml:space="preserve">   VEINS    </w:t>
      </w:r>
      <w:r>
        <w:t xml:space="preserve">   BLOOD    </w:t>
      </w:r>
      <w:r>
        <w:t xml:space="preserve">   CIRCULATION    </w:t>
      </w:r>
      <w:r>
        <w:t xml:space="preserve">   ARTERIES    </w:t>
      </w:r>
      <w:r>
        <w:t xml:space="preserve">   VALVES    </w:t>
      </w:r>
      <w:r>
        <w:t xml:space="preserve">   SUPERIOR VENA CAVA    </w:t>
      </w:r>
      <w:r>
        <w:t xml:space="preserve">   PULMONARY ARTERY    </w:t>
      </w:r>
      <w:r>
        <w:t xml:space="preserve">   VENTRICLES    </w:t>
      </w:r>
      <w:r>
        <w:t xml:space="preserve">   ATRIUM    </w:t>
      </w:r>
      <w:r>
        <w:t xml:space="preserve">   AORTA    </w:t>
      </w:r>
      <w:r>
        <w:t xml:space="preserve">   VASCULAR    </w:t>
      </w:r>
      <w:r>
        <w:t xml:space="preserve">   ATRIAL    </w:t>
      </w:r>
      <w:r>
        <w:t xml:space="preserve">   CORONARY    </w:t>
      </w:r>
      <w:r>
        <w:t xml:space="preserve">   PERICARDIUM    </w:t>
      </w:r>
      <w:r>
        <w:t xml:space="preserve">   ENDOCARDIUM    </w:t>
      </w:r>
      <w:r>
        <w:t xml:space="preserve">   MYOCARDIUM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 Hunt</dc:title>
  <dcterms:created xsi:type="dcterms:W3CDTF">2021-10-11T02:55:08Z</dcterms:created>
  <dcterms:modified xsi:type="dcterms:W3CDTF">2021-10-11T02:55:08Z</dcterms:modified>
</cp:coreProperties>
</file>