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System: The Heart Pt.I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Vessels responsible for carrying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circuit responsible for carrying blood to the lungs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bind to antigens and can attack foreign cells to defend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players in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found in RBCs responsible for carrying O2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 is when two different types of blood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RBCs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blood cell type that includes lymphocytes and monocytes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Clumping of RBCs in response to a cross-reaction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Oxygenation state of venous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responsible for increasing RBC production at an accelerated rate. Can be abused to enhance athletic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Membrane that surrounds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caused by a mutation in hemoglobin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vessels that connect arterioles to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are found on the surface of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elements of whole blood are suspended in this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Platelet aggregation that can lead to tissue oxygen depravation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System: The Heart Pt.I</dc:title>
  <dcterms:created xsi:type="dcterms:W3CDTF">2021-10-11T02:55:18Z</dcterms:created>
  <dcterms:modified xsi:type="dcterms:W3CDTF">2021-10-11T02:55:18Z</dcterms:modified>
</cp:coreProperties>
</file>