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- W&amp;S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artery of the body. Orginates in the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vein which receives deoxygenated blood from upper body to empty into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four valves in the in heart, situated between left atrium and left ventricle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chambers of the heart, they receive blood returning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arteries and veins. Smallest of all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Thinner walls than arteries, control blood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 hollow muscle. Most important organ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- W&amp;S</dc:title>
  <dcterms:created xsi:type="dcterms:W3CDTF">2021-10-11T02:54:13Z</dcterms:created>
  <dcterms:modified xsi:type="dcterms:W3CDTF">2021-10-11T02:54:13Z</dcterms:modified>
</cp:coreProperties>
</file>