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System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Waste    </w:t>
      </w:r>
      <w:r>
        <w:t xml:space="preserve">   Ventricles    </w:t>
      </w:r>
      <w:r>
        <w:t xml:space="preserve">   Veins    </w:t>
      </w:r>
      <w:r>
        <w:t xml:space="preserve">   Valves    </w:t>
      </w:r>
      <w:r>
        <w:t xml:space="preserve">   Oxygen    </w:t>
      </w:r>
      <w:r>
        <w:t xml:space="preserve">   Circulation    </w:t>
      </w:r>
      <w:r>
        <w:t xml:space="preserve">   Nutrients    </w:t>
      </w:r>
      <w:r>
        <w:t xml:space="preserve">   Heart    </w:t>
      </w:r>
      <w:r>
        <w:t xml:space="preserve">   Beat    </w:t>
      </w:r>
      <w:r>
        <w:t xml:space="preserve">   Atrium    </w:t>
      </w:r>
      <w:r>
        <w:t xml:space="preserve">   Arteries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 Word Find</dc:title>
  <dcterms:created xsi:type="dcterms:W3CDTF">2021-10-11T02:54:39Z</dcterms:created>
  <dcterms:modified xsi:type="dcterms:W3CDTF">2021-10-11T02:54:39Z</dcterms:modified>
</cp:coreProperties>
</file>