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blood vessels between the right ventricle and left atrium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blood vessel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cardiovascular system except the heart and pulmonary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the interior of the heart chambers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thickest of the heart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clinical method of evaluating the heart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part of the "lubb-dupp"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type of veins receiving drainage from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blood to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2021-10-11T02:54:59Z</dcterms:created>
  <dcterms:modified xsi:type="dcterms:W3CDTF">2021-10-11T02:54:59Z</dcterms:modified>
</cp:coreProperties>
</file>