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transplant    </w:t>
      </w:r>
      <w:r>
        <w:t xml:space="preserve">   systolic    </w:t>
      </w:r>
      <w:r>
        <w:t xml:space="preserve">   stroke    </w:t>
      </w:r>
      <w:r>
        <w:t xml:space="preserve">   pulmonary    </w:t>
      </w:r>
      <w:r>
        <w:t xml:space="preserve">   palpitation    </w:t>
      </w:r>
      <w:r>
        <w:t xml:space="preserve">   oxygen    </w:t>
      </w:r>
      <w:r>
        <w:t xml:space="preserve">   murmur    </w:t>
      </w:r>
      <w:r>
        <w:t xml:space="preserve">   diastolic    </w:t>
      </w:r>
      <w:r>
        <w:t xml:space="preserve">   defibrillator    </w:t>
      </w:r>
      <w:r>
        <w:t xml:space="preserve">   coronary    </w:t>
      </w:r>
      <w:r>
        <w:t xml:space="preserve">   cardiovascular    </w:t>
      </w:r>
      <w:r>
        <w:t xml:space="preserve">   Cardiac    </w:t>
      </w:r>
      <w:r>
        <w:t xml:space="preserve">   Valve    </w:t>
      </w:r>
      <w:r>
        <w:t xml:space="preserve">   vein    </w:t>
      </w:r>
      <w:r>
        <w:t xml:space="preserve">   artery    </w:t>
      </w:r>
      <w:r>
        <w:t xml:space="preserve">   Aorta    </w:t>
      </w:r>
      <w:r>
        <w:t xml:space="preserve">   Atrium    </w:t>
      </w:r>
      <w:r>
        <w:t xml:space="preserve">   Ventricle    </w:t>
      </w:r>
      <w:r>
        <w:t xml:space="preserve">   Venacava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2021-10-11T02:54:30Z</dcterms:created>
  <dcterms:modified xsi:type="dcterms:W3CDTF">2021-10-11T02:54:30Z</dcterms:modified>
</cp:coreProperties>
</file>