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atria and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oxygen-poor blood leaves right ventricle towards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right atria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oxygen-rich blood from lungs enters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right ventricle and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leaves left ventricle towards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double serous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mitral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tubes which transport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serous fluid fills the space between the layers of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ventricle and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visceral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mostly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from the body enters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left ventricle and aorta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2021-10-11T02:55:01Z</dcterms:created>
  <dcterms:modified xsi:type="dcterms:W3CDTF">2021-10-11T02:55:01Z</dcterms:modified>
</cp:coreProperties>
</file>