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characterized by abnormal leukocytes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Pigment that transports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cessation of the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Episodes of severe chest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_______________ is used to describe all the diseases of the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heart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genetic disorder that causes abnormal hemoglobin, resulting in some red blood cells assuming an abnormal sickle shape, is known as _________ anemia.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Abnormally low number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____________ is a pathologic condition of the cellular elements of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abnormal increase in the number of platelets in the circulating blood is known as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case of an emergency, a/an __________ can be used by nonprofessionals to externally shock the heart to restore a normal cardiac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is a form of vasculitis that can cause headaches, visual impairment, jaw pain, and other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emergency procedure for life support consisting of artificial respiration and manual external cardiac compression is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rapid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medication is administered to control irregularities of the heartbeat?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Mature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in the red bone, _________ are the most common type of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specialist treats diseases and disorders of the blood and blood-forming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slow heartbeat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2021-10-11T02:55:04Z</dcterms:created>
  <dcterms:modified xsi:type="dcterms:W3CDTF">2021-10-11T02:55:04Z</dcterms:modified>
</cp:coreProperties>
</file>