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of the heart that delivers oxygen?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chambers does the heart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Vasoconstriction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of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of the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Vasodilation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of white blood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2021-10-11T02:55:06Z</dcterms:created>
  <dcterms:modified xsi:type="dcterms:W3CDTF">2021-10-11T02:55:06Z</dcterms:modified>
</cp:coreProperties>
</file>