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artery takes blood directly to the femoral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vessel receives blood from the ulnar vein?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pointed part of the heart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Relaxation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innermost layer of the heart wall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Chamber at the top of the heart that receives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Implantable device that returns heart rate to normal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referred to as the “heart strings"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structure separates the left atrium from the right atrium?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is located between the lungs in an area known as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opening between the atria in the fetal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that carry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chamber of the heart that pumps blood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Thinnest blood vessels that run through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that carry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2021-10-11T02:55:13Z</dcterms:created>
  <dcterms:modified xsi:type="dcterms:W3CDTF">2021-10-11T02:55:13Z</dcterms:modified>
</cp:coreProperties>
</file>