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arteries, veins, and capillaries move blood throughout the body, providing cells with oxygen and nutrients and removing waste.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Platelets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Delivers oxygen, hormones, and nutrients to the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oxygen- carrying protein in blood.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Hemoglobin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 vessels that carry blood away from the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Cardiovascular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vessels that return blood to the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Arteries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form if valves in the veins do not close tight enough to prevent back flow of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vessels that carry blood between arterioles and vessels called venules.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prevent the body’s loss of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Capillaries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in which other parts of the blood are suspended.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Varicose veins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body against infections.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2021-10-11T02:55:19Z</dcterms:created>
  <dcterms:modified xsi:type="dcterms:W3CDTF">2021-10-11T02:55:19Z</dcterms:modified>
</cp:coreProperties>
</file>