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Cardiovascular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pressure in the arteries after ventricular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pressure in the arteries during ventricular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times the heart beats in one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Difference between systolic and diastolic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Volume entering the ventricles, which stretches the ventricular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blood pumped by the left ventricle every minute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blood returning to the heart via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Resistance left ventricle must overcome to circulate blood (aortic pressure)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blood in the cardiovascular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Resistance of arteries to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pushing force that blood exerts on the blood vessel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blood pumped by the left ventricle with each beat</w:t>
            </w:r>
          </w:p>
        </w:tc>
      </w:tr>
    </w:tbl>
    <w:p>
      <w:pPr>
        <w:pStyle w:val="WordBankLarge"/>
      </w:pPr>
      <w:r>
        <w:t xml:space="preserve">   Systolic blood pressure    </w:t>
      </w:r>
      <w:r>
        <w:t xml:space="preserve">   Diastolic blood pressure    </w:t>
      </w:r>
      <w:r>
        <w:t xml:space="preserve">   Pulse pressure    </w:t>
      </w:r>
      <w:r>
        <w:t xml:space="preserve">   Stroke volume    </w:t>
      </w:r>
      <w:r>
        <w:t xml:space="preserve">   Cardiac output    </w:t>
      </w:r>
      <w:r>
        <w:t xml:space="preserve">   Blood volume    </w:t>
      </w:r>
      <w:r>
        <w:t xml:space="preserve">   Blood pressure    </w:t>
      </w:r>
      <w:r>
        <w:t xml:space="preserve">   Heart rate    </w:t>
      </w:r>
      <w:r>
        <w:t xml:space="preserve">   Venous return    </w:t>
      </w:r>
      <w:r>
        <w:t xml:space="preserve">   Preload    </w:t>
      </w:r>
      <w:r>
        <w:t xml:space="preserve">   Afterload    </w:t>
      </w:r>
      <w:r>
        <w:t xml:space="preserve">   Peripheral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Terminologies</dc:title>
  <dcterms:created xsi:type="dcterms:W3CDTF">2021-10-11T02:54:44Z</dcterms:created>
  <dcterms:modified xsi:type="dcterms:W3CDTF">2021-10-11T02:54:44Z</dcterms:modified>
</cp:coreProperties>
</file>