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Terminology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procedure to close the open fetal duct using stitches or clips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volume of blood in the ventricles before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fetal heart duct fails to close with 72 hours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medication that increases blood pressure by increasing SVR. Should only be given via a central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acronym for the condition in which the left side of the heart does not form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communication between RA and LA; blood generally flows from LA to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brand name of the medication that dilates the ductus arteriosus in infants with congenital heart disease dependent on ductal shunting for oxygenation/perfusion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 obstruction of the valve leading out of the right ventricle, resulting in a hypoplastic right ventricle and tricuspid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valve between the right atrium and ventricle is missing or abnormally developed; PFO or ASD and PDA are generally present for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abnormal opening in the septum between the right and left ventricles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in which the pulmonary artery arises from the left ventricle and the aorta from the right ventricle; without other defects, an independent, parallel blood flow circuit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cyanotic heart defect that is a combination of pulmonary stenosis, VSD, aorta overriding VSD, and right ventricular hypertrophy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of ventricular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constriction of the major blood vessel leading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walls separating all four chambers of the heart are poorly formed or absent; the most common heart defect found in Trisomy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narrowing of the value leading from the left ventricle, causing obstruction of ventricular outflow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obstruction of blood flow from the RV through the pulmonary artery, due to narrowing of the valve or tissue hypertrophy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resistance to blood leaving the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single great artery arises from both ventricles, overriding a VSD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acronym for the condition in which all four pulmonary veins drain into the right atrium, instead of connecting to the left atrium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Terminology and Disorders</dc:title>
  <dcterms:created xsi:type="dcterms:W3CDTF">2021-10-11T02:54:25Z</dcterms:created>
  <dcterms:modified xsi:type="dcterms:W3CDTF">2021-10-11T02:54:25Z</dcterms:modified>
</cp:coreProperties>
</file>