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Cardiovascular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ACLS    </w:t>
      </w:r>
      <w:r>
        <w:t xml:space="preserve">   Ambulance    </w:t>
      </w:r>
      <w:r>
        <w:t xml:space="preserve">   Anti platelets    </w:t>
      </w:r>
      <w:r>
        <w:t xml:space="preserve">   Aorta    </w:t>
      </w:r>
      <w:r>
        <w:t xml:space="preserve">   Aortic Valve    </w:t>
      </w:r>
      <w:r>
        <w:t xml:space="preserve">   Arteries    </w:t>
      </w:r>
      <w:r>
        <w:t xml:space="preserve">   Aspirin    </w:t>
      </w:r>
      <w:r>
        <w:t xml:space="preserve">   Atherectomy    </w:t>
      </w:r>
      <w:r>
        <w:t xml:space="preserve">   Balloon    </w:t>
      </w:r>
      <w:r>
        <w:t xml:space="preserve">   Balloon Pump    </w:t>
      </w:r>
      <w:r>
        <w:t xml:space="preserve">   Cardiologist    </w:t>
      </w:r>
      <w:r>
        <w:t xml:space="preserve">   Cardiomyopathy    </w:t>
      </w:r>
      <w:r>
        <w:t xml:space="preserve">   Cath Lab    </w:t>
      </w:r>
      <w:r>
        <w:t xml:space="preserve">   Catheter    </w:t>
      </w:r>
      <w:r>
        <w:t xml:space="preserve">   Circumflex    </w:t>
      </w:r>
      <w:r>
        <w:t xml:space="preserve">   Coronaries    </w:t>
      </w:r>
      <w:r>
        <w:t xml:space="preserve">   CPR    </w:t>
      </w:r>
      <w:r>
        <w:t xml:space="preserve">   Defibrillator    </w:t>
      </w:r>
      <w:r>
        <w:t xml:space="preserve">   Exercise    </w:t>
      </w:r>
      <w:r>
        <w:t xml:space="preserve">   Heart    </w:t>
      </w:r>
      <w:r>
        <w:t xml:space="preserve">   Hospital    </w:t>
      </w:r>
      <w:r>
        <w:t xml:space="preserve">   Hypertension    </w:t>
      </w:r>
      <w:r>
        <w:t xml:space="preserve">   Impella    </w:t>
      </w:r>
      <w:r>
        <w:t xml:space="preserve">   LAD    </w:t>
      </w:r>
      <w:r>
        <w:t xml:space="preserve">   Left Atrium    </w:t>
      </w:r>
      <w:r>
        <w:t xml:space="preserve">   Left Ventricle    </w:t>
      </w:r>
      <w:r>
        <w:t xml:space="preserve">   Mitral Valve    </w:t>
      </w:r>
      <w:r>
        <w:t xml:space="preserve">   Myocardium    </w:t>
      </w:r>
      <w:r>
        <w:t xml:space="preserve">   Perfusion    </w:t>
      </w:r>
      <w:r>
        <w:t xml:space="preserve">   Pericardiocentesis    </w:t>
      </w:r>
      <w:r>
        <w:t xml:space="preserve">   Plaque    </w:t>
      </w:r>
      <w:r>
        <w:t xml:space="preserve">   RCA    </w:t>
      </w:r>
      <w:r>
        <w:t xml:space="preserve">   Right Atrium    </w:t>
      </w:r>
      <w:r>
        <w:t xml:space="preserve">   Right Ventricle    </w:t>
      </w:r>
      <w:r>
        <w:t xml:space="preserve">   Rotablator    </w:t>
      </w:r>
      <w:r>
        <w:t xml:space="preserve">   Sheath    </w:t>
      </w:r>
      <w:r>
        <w:t xml:space="preserve">   Smoking    </w:t>
      </w:r>
      <w:r>
        <w:t xml:space="preserve">   STEMI    </w:t>
      </w:r>
      <w:r>
        <w:t xml:space="preserve">   Stenosis    </w:t>
      </w:r>
      <w:r>
        <w:t xml:space="preserve">   Stent    </w:t>
      </w:r>
      <w:r>
        <w:t xml:space="preserve">   Takotsubo    </w:t>
      </w:r>
      <w:r>
        <w:t xml:space="preserve">   Thrombectomy    </w:t>
      </w:r>
      <w:r>
        <w:t xml:space="preserve">   Thrombus    </w:t>
      </w:r>
      <w:r>
        <w:t xml:space="preserve">   Tricuspid Valve    </w:t>
      </w:r>
      <w:r>
        <w:t xml:space="preserve">   Venous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Week</dc:title>
  <dcterms:created xsi:type="dcterms:W3CDTF">2021-10-11T02:55:15Z</dcterms:created>
  <dcterms:modified xsi:type="dcterms:W3CDTF">2021-10-11T02:55:15Z</dcterms:modified>
</cp:coreProperties>
</file>