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systemic valve    </w:t>
      </w:r>
      <w:r>
        <w:t xml:space="preserve">   segment    </w:t>
      </w:r>
      <w:r>
        <w:t xml:space="preserve">   vena cava    </w:t>
      </w:r>
      <w:r>
        <w:t xml:space="preserve">   semilunar valve    </w:t>
      </w:r>
      <w:r>
        <w:t xml:space="preserve">   repolarization    </w:t>
      </w:r>
      <w:r>
        <w:t xml:space="preserve">   purkinje fibers    </w:t>
      </w:r>
      <w:r>
        <w:t xml:space="preserve">   bicuspid valve    </w:t>
      </w:r>
      <w:r>
        <w:t xml:space="preserve">   tricuspid valve    </w:t>
      </w:r>
      <w:r>
        <w:t xml:space="preserve">   sinoatrial node    </w:t>
      </w:r>
      <w:r>
        <w:t xml:space="preserve">   right ventricle    </w:t>
      </w:r>
      <w:r>
        <w:t xml:space="preserve">   right atrium    </w:t>
      </w:r>
      <w:r>
        <w:t xml:space="preserve">   myocardial    </w:t>
      </w:r>
      <w:r>
        <w:t xml:space="preserve">   ischemia    </w:t>
      </w:r>
      <w:r>
        <w:t xml:space="preserve">   deoxygenated blood    </w:t>
      </w:r>
      <w:r>
        <w:t xml:space="preserve">   left ventricle    </w:t>
      </w:r>
      <w:r>
        <w:t xml:space="preserve">   left atrium    </w:t>
      </w:r>
      <w:r>
        <w:t xml:space="preserve">   interval    </w:t>
      </w:r>
      <w:r>
        <w:t xml:space="preserve">   diastole    </w:t>
      </w:r>
      <w:r>
        <w:t xml:space="preserve">   depolarization    </w:t>
      </w:r>
      <w:r>
        <w:t xml:space="preserve">   coronary circulation    </w:t>
      </w:r>
      <w:r>
        <w:t xml:space="preserve">   conductivity    </w:t>
      </w:r>
      <w:r>
        <w:t xml:space="preserve">   cardiac cycle    </w:t>
      </w:r>
      <w:r>
        <w:t xml:space="preserve">   bundle branches    </w:t>
      </w:r>
      <w:r>
        <w:t xml:space="preserve">   atrium    </w:t>
      </w:r>
      <w:r>
        <w:t xml:space="preserve">   aorta    </w:t>
      </w:r>
      <w:r>
        <w:t xml:space="preserve">   pulmonary artery    </w:t>
      </w:r>
      <w:r>
        <w:t xml:space="preserve">   polarization    </w:t>
      </w:r>
      <w:r>
        <w:t xml:space="preserve">   pericardium    </w:t>
      </w:r>
      <w:r>
        <w:t xml:space="preserve">   oxygenated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Word Search Puzzle</dc:title>
  <dcterms:created xsi:type="dcterms:W3CDTF">2021-10-11T02:54:15Z</dcterms:created>
  <dcterms:modified xsi:type="dcterms:W3CDTF">2021-10-11T02:54:15Z</dcterms:modified>
</cp:coreProperties>
</file>