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lymphocytes    </w:t>
      </w:r>
      <w:r>
        <w:t xml:space="preserve">   adipocytes    </w:t>
      </w:r>
      <w:r>
        <w:t xml:space="preserve">   epidermal    </w:t>
      </w:r>
      <w:r>
        <w:t xml:space="preserve">   platelets    </w:t>
      </w:r>
      <w:r>
        <w:t xml:space="preserve">   secretion    </w:t>
      </w:r>
      <w:r>
        <w:t xml:space="preserve">   plasma    </w:t>
      </w:r>
      <w:r>
        <w:t xml:space="preserve">   antibodies    </w:t>
      </w:r>
      <w:r>
        <w:t xml:space="preserve">   atrium    </w:t>
      </w:r>
      <w:r>
        <w:t xml:space="preserve">   cardium    </w:t>
      </w:r>
      <w:r>
        <w:t xml:space="preserve">   bradycardia    </w:t>
      </w:r>
      <w:r>
        <w:t xml:space="preserve">   cardiology    </w:t>
      </w:r>
      <w:r>
        <w:t xml:space="preserve">   cholesterol    </w:t>
      </w:r>
      <w:r>
        <w:t xml:space="preserve">   hypertension    </w:t>
      </w:r>
      <w:r>
        <w:t xml:space="preserve">   vein    </w:t>
      </w:r>
      <w:r>
        <w:t xml:space="preserve">   artery    </w:t>
      </w:r>
      <w:r>
        <w:t xml:space="preserve">   anemia    </w:t>
      </w:r>
      <w:r>
        <w:t xml:space="preserve">   hemoglobin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</dc:title>
  <dcterms:created xsi:type="dcterms:W3CDTF">2021-10-11T02:54:56Z</dcterms:created>
  <dcterms:modified xsi:type="dcterms:W3CDTF">2021-10-11T02:54:56Z</dcterms:modified>
</cp:coreProperties>
</file>