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Aorta    </w:t>
      </w:r>
      <w:r>
        <w:t xml:space="preserve">   Arteries    </w:t>
      </w:r>
      <w:r>
        <w:t xml:space="preserve">   Ascites    </w:t>
      </w:r>
      <w:r>
        <w:t xml:space="preserve">   Atrium    </w:t>
      </w:r>
      <w:r>
        <w:t xml:space="preserve">   Beta Blocker    </w:t>
      </w:r>
      <w:r>
        <w:t xml:space="preserve">   Bypass    </w:t>
      </w:r>
      <w:r>
        <w:t xml:space="preserve">   Cardiac Rehab    </w:t>
      </w:r>
      <w:r>
        <w:t xml:space="preserve">   Cardiologist    </w:t>
      </w:r>
      <w:r>
        <w:t xml:space="preserve">   CardioMEMS    </w:t>
      </w:r>
      <w:r>
        <w:t xml:space="preserve">   Cath Lab    </w:t>
      </w:r>
      <w:r>
        <w:t xml:space="preserve">   Coreg    </w:t>
      </w:r>
      <w:r>
        <w:t xml:space="preserve">   Diuretic    </w:t>
      </w:r>
      <w:r>
        <w:t xml:space="preserve">   Edema    </w:t>
      </w:r>
      <w:r>
        <w:t xml:space="preserve">   Ejection Fraction    </w:t>
      </w:r>
      <w:r>
        <w:t xml:space="preserve">   EP Study    </w:t>
      </w:r>
      <w:r>
        <w:t xml:space="preserve">   Fluids    </w:t>
      </w:r>
      <w:r>
        <w:t xml:space="preserve">   Heart Failure    </w:t>
      </w:r>
      <w:r>
        <w:t xml:space="preserve">   Lasix    </w:t>
      </w:r>
      <w:r>
        <w:t xml:space="preserve">   Lisinopril    </w:t>
      </w:r>
      <w:r>
        <w:t xml:space="preserve">   Mitral    </w:t>
      </w:r>
      <w:r>
        <w:t xml:space="preserve">   Pacer    </w:t>
      </w:r>
      <w:r>
        <w:t xml:space="preserve">   Pulmonary Pressure    </w:t>
      </w:r>
      <w:r>
        <w:t xml:space="preserve">   Pump    </w:t>
      </w:r>
      <w:r>
        <w:t xml:space="preserve">   Sodium    </w:t>
      </w:r>
      <w:r>
        <w:t xml:space="preserve">   TAVR    </w:t>
      </w:r>
      <w:r>
        <w:t xml:space="preserve">   Valves    </w:t>
      </w:r>
      <w:r>
        <w:t xml:space="preserve">   Veins    </w:t>
      </w:r>
      <w:r>
        <w:t xml:space="preserve">   Ventricle    </w:t>
      </w:r>
      <w:r>
        <w:t xml:space="preserve">   Watchman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Word Search</dc:title>
  <dcterms:created xsi:type="dcterms:W3CDTF">2021-10-11T02:55:15Z</dcterms:created>
  <dcterms:modified xsi:type="dcterms:W3CDTF">2021-10-11T02:55:15Z</dcterms:modified>
</cp:coreProperties>
</file>