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</w:t>
      </w:r>
    </w:p>
    <w:p>
      <w:pPr>
        <w:pStyle w:val="Questions"/>
      </w:pPr>
      <w:r>
        <w:t xml:space="preserve">1. HTERA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OBDLO EVSLSES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TORAA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NRALEIUSM VSEAVL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PUTESM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EDNOEDATXGEY OOLBD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OTRHYECRTYE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ROPMYUANL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LRARCDUSAAVIOC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RTILVECNSE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IICRUSTPD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TRMIAU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NRRFOIEI EAVN ACAV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SSURPEER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ATELHRSCOOSRESI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4 RFHCEN FIRSE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NLSUG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LPIRAACSEIL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CRB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GEYNOX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</dc:title>
  <dcterms:created xsi:type="dcterms:W3CDTF">2021-10-11T02:54:30Z</dcterms:created>
  <dcterms:modified xsi:type="dcterms:W3CDTF">2021-10-11T02:54:30Z</dcterms:modified>
</cp:coreProperties>
</file>