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and Hematologic System: Abbreviations, Prefixes &amp;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Paroxysmal Atrial Tachycardia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Vein Thrombosis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Cardiopulmonary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Congenital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Hematocrit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Myocardial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Coronary Artery Bypass Graft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Congestive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Echocardiogram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Partial Thromboplastin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Peripheral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Complete Blood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Prothrombin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Vessel or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Arteriovenous Malformation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Atrial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Arterial Blood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Coronary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Premature Ventricular Contraction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Electrocardiogram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Plaque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and Hematologic System: Abbreviations, Prefixes &amp; Suffixes</dc:title>
  <dcterms:created xsi:type="dcterms:W3CDTF">2021-10-11T02:55:41Z</dcterms:created>
  <dcterms:modified xsi:type="dcterms:W3CDTF">2021-10-11T02:55:41Z</dcterms:modified>
</cp:coreProperties>
</file>