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and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fluid    </w:t>
      </w:r>
      <w:r>
        <w:t xml:space="preserve">   waste    </w:t>
      </w:r>
      <w:r>
        <w:t xml:space="preserve">   pressure    </w:t>
      </w:r>
      <w:r>
        <w:t xml:space="preserve">   redblood    </w:t>
      </w:r>
      <w:r>
        <w:t xml:space="preserve">   healthy bones    </w:t>
      </w:r>
      <w:r>
        <w:t xml:space="preserve">   cell    </w:t>
      </w:r>
      <w:r>
        <w:t xml:space="preserve">   impulses    </w:t>
      </w:r>
      <w:r>
        <w:t xml:space="preserve">   specialised    </w:t>
      </w:r>
      <w:r>
        <w:t xml:space="preserve">   billion    </w:t>
      </w:r>
      <w:r>
        <w:t xml:space="preserve">   kilograms    </w:t>
      </w:r>
      <w:r>
        <w:t xml:space="preserve">   left    </w:t>
      </w:r>
      <w:r>
        <w:t xml:space="preserve">   right    </w:t>
      </w:r>
      <w:r>
        <w:t xml:space="preserve">   beat    </w:t>
      </w:r>
      <w:r>
        <w:t xml:space="preserve">   blood    </w:t>
      </w:r>
      <w:r>
        <w:t xml:space="preserve">   oxygen    </w:t>
      </w:r>
      <w:r>
        <w:t xml:space="preserve">   vessels    </w:t>
      </w:r>
      <w:r>
        <w:t xml:space="preserve">   coronary    </w:t>
      </w:r>
      <w:r>
        <w:t xml:space="preserve">   veins    </w:t>
      </w:r>
      <w:r>
        <w:t xml:space="preserve">   arteries    </w:t>
      </w:r>
      <w:r>
        <w:t xml:space="preserve">   lungs    </w:t>
      </w:r>
      <w:r>
        <w:t xml:space="preserve">   heart    </w:t>
      </w:r>
      <w:r>
        <w:t xml:space="preserve">   nutrients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and Nervous System</dc:title>
  <dcterms:created xsi:type="dcterms:W3CDTF">2021-10-11T02:54:56Z</dcterms:created>
  <dcterms:modified xsi:type="dcterms:W3CDTF">2021-10-11T02:54:56Z</dcterms:modified>
</cp:coreProperties>
</file>