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Cardiovascular and Respiritory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a short acting B2 agonist.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Affects conduction velocity through the conducting tissues of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for people with asthma who need both an ICS and LABA medicine.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Inhaled corticosteroid.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Inhibits reabsorption of sodium and water in the proximal and distal tubules.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Suppresses the cough reflex by numbing the stretch receptors in the respiratory tract and prevents the cough reflex from being stimulated.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Works on the heart muscle by influencing contractility or the strength of the contractions. (force)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Inhibits reabsorption of sodium and water in the loop of Henley.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Increases contractility of the heart by decreasing the workload.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Corticosteroid that is inhaled through the nare.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Affects the conduction of the heart (HR).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expectorant that reduces the viscosity of secretions.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the activity of angiotensin converting enzyme which causes relaxation of blood vessels as well as a decrease in blood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Long-acting beta2 adrenergic agonist. (LABA)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Blocks angiotensin receptors causing vasodilation and increased salt and water excretion.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 and Respiritory Drugs</dc:title>
  <dcterms:created xsi:type="dcterms:W3CDTF">2021-10-11T02:54:38Z</dcterms:created>
  <dcterms:modified xsi:type="dcterms:W3CDTF">2021-10-11T02:54:38Z</dcterms:modified>
</cp:coreProperties>
</file>