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and respiratory syste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the heart consists of the right atrium and right ventricle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Henrys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the heart consists of the left atrium and left ventricle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Brings blood to the heart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Bronchi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Supplies blood to the whole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Diastolic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part of the vascular system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Systemic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Higher when the heart is contracted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Arteries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Lower when the heart is relaxed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Pulmonary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Upper respiratory Tract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Breathing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Respiratory Tract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Hemoglobin or dissolving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Pulmonary Ventilation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Daltons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Transport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Nasal Cavity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critical factor for gas exchange between alveoli &amp; blood is pressure gradient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Veins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 pressure of a mixture of gases = sum of partial pressures of individual gases in mixture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Systolic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and respiratory syste </dc:title>
  <dcterms:created xsi:type="dcterms:W3CDTF">2021-10-11T02:55:34Z</dcterms:created>
  <dcterms:modified xsi:type="dcterms:W3CDTF">2021-10-11T02:55:34Z</dcterms:modified>
</cp:coreProperties>
</file>