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Cardiovascular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after 10-20 minutes of exercise because of sweat?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the diffusion in the respiratory system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receptor detects rise in blood pressure levels?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oxygenated blood leave the heart and go to the rest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process of blood returning to the heart?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lung volume has a volume of 0.5?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part of the brain called the contains the cardiac control centre?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instrument that measures lung volumes?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process that is caused by vasoconstriction and vasodilation and happens during eating and exercise?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is the smallest main blood vessel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crossword</dc:title>
  <dcterms:created xsi:type="dcterms:W3CDTF">2021-10-11T02:54:50Z</dcterms:created>
  <dcterms:modified xsi:type="dcterms:W3CDTF">2021-10-11T02:54:50Z</dcterms:modified>
</cp:coreProperties>
</file>