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Cardiovascular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your body fight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of blood against the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 tube made up of 3 layers, including smooth muscle. Carries blood away from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 muscular organ that pumps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Thinner tube then arteries,carries the blood towards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fragments that play an important part in forming blood clots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thickening of artery walls because of fatty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Materials are exchanged between blood and body cells through...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sound of your heart pumping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liquid part of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up oxygen in your lungs and delivers it to the cells elsewhere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muscular chamber that pumps blood out of the heart and into the circulatory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Tiny, narrow blood vessels,where substances get exchanged between veins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your heartbeat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Disorder in which a person's blood pressure is higher than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upper chamber which blood enters the ventricles of the heart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Atria     </w:t>
      </w:r>
      <w:r>
        <w:t xml:space="preserve">   Ventricles    </w:t>
      </w:r>
      <w:r>
        <w:t xml:space="preserve">   Heartbeat    </w:t>
      </w:r>
      <w:r>
        <w:t xml:space="preserve">   Artery    </w:t>
      </w:r>
      <w:r>
        <w:t xml:space="preserve">   Vein    </w:t>
      </w:r>
      <w:r>
        <w:t xml:space="preserve">   Capillary     </w:t>
      </w:r>
      <w:r>
        <w:t xml:space="preserve">   Pulse    </w:t>
      </w:r>
      <w:r>
        <w:t xml:space="preserve">   Capillary diffusion     </w:t>
      </w:r>
      <w:r>
        <w:t xml:space="preserve">   Blood pressure     </w:t>
      </w:r>
      <w:r>
        <w:t xml:space="preserve">   Plasma    </w:t>
      </w:r>
      <w:r>
        <w:t xml:space="preserve">   Red blood cells     </w:t>
      </w:r>
      <w:r>
        <w:t xml:space="preserve">   White blood cells     </w:t>
      </w:r>
      <w:r>
        <w:t xml:space="preserve">   Platelets     </w:t>
      </w:r>
      <w:r>
        <w:t xml:space="preserve">   Atherosclerosis     </w:t>
      </w:r>
      <w:r>
        <w:t xml:space="preserve">   Hypertension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Cardiovascular crossword puzzle </dc:title>
  <dcterms:created xsi:type="dcterms:W3CDTF">2021-10-10T23:43:39Z</dcterms:created>
  <dcterms:modified xsi:type="dcterms:W3CDTF">2021-10-10T23:43:39Z</dcterms:modified>
</cp:coreProperties>
</file>