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Angina    </w:t>
      </w:r>
      <w:r>
        <w:t xml:space="preserve">   Blood vessel    </w:t>
      </w:r>
      <w:r>
        <w:t xml:space="preserve">   Bypass surgery    </w:t>
      </w:r>
      <w:r>
        <w:t xml:space="preserve">   Cholesterol    </w:t>
      </w:r>
      <w:r>
        <w:t xml:space="preserve">   Deaths    </w:t>
      </w:r>
      <w:r>
        <w:t xml:space="preserve">   Exercise    </w:t>
      </w:r>
      <w:r>
        <w:t xml:space="preserve">   Fatigue    </w:t>
      </w:r>
      <w:r>
        <w:t xml:space="preserve">   Heart Attack    </w:t>
      </w:r>
      <w:r>
        <w:t xml:space="preserve">   Hyperlipidemia    </w:t>
      </w:r>
      <w:r>
        <w:t xml:space="preserve">   Hypertension    </w:t>
      </w:r>
      <w:r>
        <w:t xml:space="preserve">   Narrowed    </w:t>
      </w:r>
      <w:r>
        <w:t xml:space="preserve">   Pollution    </w:t>
      </w:r>
      <w:r>
        <w:t xml:space="preserve">   Quit    </w:t>
      </w:r>
      <w:r>
        <w:t xml:space="preserve">   Radiation    </w:t>
      </w:r>
      <w:r>
        <w:t xml:space="preserve">   Smoking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 </dc:title>
  <dcterms:created xsi:type="dcterms:W3CDTF">2021-10-11T02:54:40Z</dcterms:created>
  <dcterms:modified xsi:type="dcterms:W3CDTF">2021-10-11T02:54:40Z</dcterms:modified>
</cp:coreProperties>
</file>