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an irregular heartbeat may need to have surgery to implant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a blood pressure range that places people at higher risk for heart disease and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_________ May result in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a(n) _______ bursts, a stroke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occurs because the heart is not getting enough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Congestive heart failure is a type of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Doctors may prescribe ___________ for people with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buildup of ________ in the coronary heart disease that tends to occur naturally as people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 type of coronary heart disease that tends to occur naturally as people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___________ have hearts that may skip beats or beat irregularly.</w:t>
            </w:r>
          </w:p>
        </w:tc>
      </w:tr>
    </w:tbl>
    <w:p>
      <w:pPr>
        <w:pStyle w:val="WordBankLarge"/>
      </w:pPr>
      <w:r>
        <w:t xml:space="preserve">   Angina Pectoris    </w:t>
      </w:r>
      <w:r>
        <w:t xml:space="preserve">   Pacemaker    </w:t>
      </w:r>
      <w:r>
        <w:t xml:space="preserve">   Aneurysm    </w:t>
      </w:r>
      <w:r>
        <w:t xml:space="preserve">   Plaque    </w:t>
      </w:r>
      <w:r>
        <w:t xml:space="preserve">   Arteriosclerosis     </w:t>
      </w:r>
      <w:r>
        <w:t xml:space="preserve">   Stroke    </w:t>
      </w:r>
      <w:r>
        <w:t xml:space="preserve">   Arrhythmia    </w:t>
      </w:r>
      <w:r>
        <w:t xml:space="preserve">   Antihypertensives    </w:t>
      </w:r>
      <w:r>
        <w:t xml:space="preserve">   Cardiovascular disease    </w:t>
      </w:r>
      <w:r>
        <w:t xml:space="preserve">   Prehypertension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diseases</dc:title>
  <dcterms:created xsi:type="dcterms:W3CDTF">2021-10-11T02:55:11Z</dcterms:created>
  <dcterms:modified xsi:type="dcterms:W3CDTF">2021-10-11T02:55:11Z</dcterms:modified>
</cp:coreProperties>
</file>