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 vein    </w:t>
      </w:r>
      <w:r>
        <w:t xml:space="preserve">   blood    </w:t>
      </w:r>
      <w:r>
        <w:t xml:space="preserve">   blood vessels    </w:t>
      </w:r>
      <w:r>
        <w:t xml:space="preserve">   capillary atrium    </w:t>
      </w:r>
      <w:r>
        <w:t xml:space="preserve">   cardiac    </w:t>
      </w:r>
      <w:r>
        <w:t xml:space="preserve">   cardiovascular    </w:t>
      </w:r>
      <w:r>
        <w:t xml:space="preserve">   defibrillator    </w:t>
      </w:r>
      <w:r>
        <w:t xml:space="preserve">   heart attack    </w:t>
      </w:r>
      <w:r>
        <w:t xml:space="preserve">   heart failure    </w:t>
      </w:r>
      <w:r>
        <w:t xml:space="preserve">   lungs    </w:t>
      </w:r>
      <w:r>
        <w:t xml:space="preserve">   muscle     </w:t>
      </w:r>
      <w:r>
        <w:t xml:space="preserve">   oxygen    </w:t>
      </w:r>
      <w:r>
        <w:t xml:space="preserve">   platelets    </w:t>
      </w:r>
      <w:r>
        <w:t xml:space="preserve">   pulse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</dc:title>
  <dcterms:created xsi:type="dcterms:W3CDTF">2021-10-11T02:54:49Z</dcterms:created>
  <dcterms:modified xsi:type="dcterms:W3CDTF">2021-10-11T02:54:49Z</dcterms:modified>
</cp:coreProperties>
</file>