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Cardiovascular/ 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rare but serious bacterial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can result from inadequately treated strep throat or scarlet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tick-borne illness caused by the bacterium Borrelia burgdorferi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form of typhus so named because the disease often causes epidemics following wars and natural disasters.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severe infectious bacterial disease of animals transmissible to humans, characterized by ulcers at the site of infection, fever, and loss of weight.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infection spread from animals to people, mostly by unpasteurized dairy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infection of the heart's inner lining, usually involving the heart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infectious bacterial disease marked by recurrent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highly contagious rickettsial disease transmitted by lice, that infected soldiers in the trenches in World War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Bacterial infection Fungal infection Organisms actively multiply in the blood (septic)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Cardiovascular/ lymphatic system </dc:title>
  <dcterms:created xsi:type="dcterms:W3CDTF">2021-10-11T02:54:25Z</dcterms:created>
  <dcterms:modified xsi:type="dcterms:W3CDTF">2021-10-11T02:54:25Z</dcterms:modified>
</cp:coreProperties>
</file>