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consisting of blood, blood vessels,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vessels that deliver oxygen-rich blood from the heart to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valve between the left ventricle and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holding chamber for blood returning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valve between the left atrium and the left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deoxygenated blood from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Body fluid that delivers nutrients and oxygen to the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carry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blood from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valve that lies between the right ventricle and the pulmonary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the bottom left portion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deoxygenated blood from the body</w:t>
            </w:r>
          </w:p>
        </w:tc>
      </w:tr>
    </w:tbl>
    <w:p>
      <w:pPr>
        <w:pStyle w:val="WordBankLarge"/>
      </w:pPr>
      <w:r>
        <w:t xml:space="preserve">   Aortic Valve    </w:t>
      </w:r>
      <w:r>
        <w:t xml:space="preserve">   Arteries    </w:t>
      </w:r>
      <w:r>
        <w:t xml:space="preserve">   Blood    </w:t>
      </w:r>
      <w:r>
        <w:t xml:space="preserve">   Capillaries    </w:t>
      </w:r>
      <w:r>
        <w:t xml:space="preserve">   Circulatory system    </w:t>
      </w:r>
      <w:r>
        <w:t xml:space="preserve">   Left atrium    </w:t>
      </w:r>
      <w:r>
        <w:t xml:space="preserve">   Left Ventricle    </w:t>
      </w:r>
      <w:r>
        <w:t xml:space="preserve">   Mitral valve    </w:t>
      </w:r>
      <w:r>
        <w:t xml:space="preserve">   Pulmonary valve    </w:t>
      </w:r>
      <w:r>
        <w:t xml:space="preserve">   Right atrium    </w:t>
      </w:r>
      <w:r>
        <w:t xml:space="preserve">   Right ventricle    </w:t>
      </w:r>
      <w:r>
        <w:t xml:space="preserve">   Tricuspid valve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project</dc:title>
  <dcterms:created xsi:type="dcterms:W3CDTF">2021-10-11T02:55:48Z</dcterms:created>
  <dcterms:modified xsi:type="dcterms:W3CDTF">2021-10-11T02:55:48Z</dcterms:modified>
</cp:coreProperties>
</file>