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that involves nuclear imaging as well as a treadmill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Amanda has been told that her bicuspid valve protrudes into the atria,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endocardium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radiographic study where contrast medium is injected into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mesh tube that hold artery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Contrast is injected into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 produced from electrocardiography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irregular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procedure where the artery is mechanically widened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sounds of the heart, heard during normal beating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 of the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Test done while patient runs on a treadmil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software used to remove soft tissue and bones from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it called when the valves of the heart become narrow or stiffen?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heart is not pumping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inflammation caused by bacteria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procedure that records the electrical activity in the heart, while is it beating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adequate oxygen supply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surgical removal of plaques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procedure that is used with angiography and venography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name for disorders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plaques that are built up in the coronary arteries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ischemia in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when angioplasty and atherectomy are not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Monitor worn for 24-48 hours to record electrocardiography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2021-10-11T02:55:29Z</dcterms:created>
  <dcterms:modified xsi:type="dcterms:W3CDTF">2021-10-11T02:55:29Z</dcterms:modified>
</cp:coreProperties>
</file>