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"Bad"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Symptoms of cardiomyopathy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side affect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Stroke caused by blockage in a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Inflammation of the endocardium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diabetes is environmental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at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Sounds during heartbeat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Pressure when the heart is beating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 clot in an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Buildup of substances in and on artery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the pericardium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Forms of ways to prevent heart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Vascular closure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diabetes is biological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2021-10-11T02:55:33Z</dcterms:created>
  <dcterms:modified xsi:type="dcterms:W3CDTF">2021-10-11T02:55:33Z</dcterms:modified>
</cp:coreProperties>
</file>