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Inner layer of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Smallest veins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artery in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Blood vessels that carry blood away from the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Rhythmic expansion of an artery caused due to the contraction of left ventricle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vessels that consists of a single layer of epithelium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Lower chambers of the heart (singular)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Pacemaker of the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Smallest arteries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exerted by blood against the walls of blood vessels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Upper chambers of the heart(singular)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Hollow, muscular organ that pumps blood throughout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vessels that carry blood back to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2021-10-11T02:55:41Z</dcterms:created>
  <dcterms:modified xsi:type="dcterms:W3CDTF">2021-10-11T02:55:41Z</dcterms:modified>
</cp:coreProperties>
</file>