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cardiac arrest    </w:t>
      </w:r>
      <w:r>
        <w:t xml:space="preserve">   arrhythmia    </w:t>
      </w:r>
      <w:r>
        <w:t xml:space="preserve">   node    </w:t>
      </w:r>
      <w:r>
        <w:t xml:space="preserve">   mitral valve    </w:t>
      </w:r>
      <w:r>
        <w:t xml:space="preserve">   vena cava    </w:t>
      </w:r>
      <w:r>
        <w:t xml:space="preserve">   tricuspid    </w:t>
      </w:r>
      <w:r>
        <w:t xml:space="preserve">   bicuspid    </w:t>
      </w:r>
      <w:r>
        <w:t xml:space="preserve">   pericardium    </w:t>
      </w:r>
      <w:r>
        <w:t xml:space="preserve">   capillary    </w:t>
      </w:r>
      <w:r>
        <w:t xml:space="preserve">   myocardium    </w:t>
      </w:r>
      <w:r>
        <w:t xml:space="preserve">   septum    </w:t>
      </w:r>
      <w:r>
        <w:t xml:space="preserve">   aorta    </w:t>
      </w:r>
      <w:r>
        <w:t xml:space="preserve">   valve    </w:t>
      </w:r>
      <w:r>
        <w:t xml:space="preserve">   ventricle    </w:t>
      </w:r>
      <w:r>
        <w:t xml:space="preserve">   atrium    </w:t>
      </w:r>
      <w:r>
        <w:t xml:space="preserve">   chamber    </w:t>
      </w:r>
      <w:r>
        <w:t xml:space="preserve">   blood pressure    </w:t>
      </w:r>
      <w:r>
        <w:t xml:space="preserve">   artery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2021-10-11T02:55:26Z</dcterms:created>
  <dcterms:modified xsi:type="dcterms:W3CDTF">2021-10-11T02:55:26Z</dcterms:modified>
</cp:coreProperties>
</file>