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supporting structure of the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don't brush and floss your teeth you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carries the blood from the capillaries back toward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plasma found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enables the actual exchange of water and chemicals between the blood and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specialaltist deals with the Gingiva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three types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carries the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diease that is affected by blood suguar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dry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pumps blood throughout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2021-10-11T02:54:10Z</dcterms:created>
  <dcterms:modified xsi:type="dcterms:W3CDTF">2021-10-11T02:54:10Z</dcterms:modified>
</cp:coreProperties>
</file>