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CORONARY    </w:t>
      </w:r>
      <w:r>
        <w:t xml:space="preserve">   PULMONARY    </w:t>
      </w:r>
      <w:r>
        <w:t xml:space="preserve">   ARTERIOLES    </w:t>
      </w:r>
      <w:r>
        <w:t xml:space="preserve">   VENULES    </w:t>
      </w:r>
      <w:r>
        <w:t xml:space="preserve">   SYSTEMIC    </w:t>
      </w:r>
      <w:r>
        <w:t xml:space="preserve">   CARDIAC    </w:t>
      </w:r>
      <w:r>
        <w:t xml:space="preserve">   ATRIUM    </w:t>
      </w:r>
      <w:r>
        <w:t xml:space="preserve">   VENTRICLE    </w:t>
      </w:r>
      <w:r>
        <w:t xml:space="preserve">   VASOCONSTRICTION    </w:t>
      </w:r>
      <w:r>
        <w:t xml:space="preserve">   VASODILATION    </w:t>
      </w:r>
      <w:r>
        <w:t xml:space="preserve">   CAPILLARIES    </w:t>
      </w:r>
      <w:r>
        <w:t xml:space="preserve">   ARTERY    </w:t>
      </w:r>
      <w:r>
        <w:t xml:space="preserve">   LUMENS    </w:t>
      </w:r>
      <w:r>
        <w:t xml:space="preserve">   PROTECTION    </w:t>
      </w:r>
      <w:r>
        <w:t xml:space="preserve">   CLOTTING    </w:t>
      </w:r>
      <w:r>
        <w:t xml:space="preserve">   LEUCOCYTES    </w:t>
      </w:r>
      <w:r>
        <w:t xml:space="preserve">   ERYTHROCYTES    </w:t>
      </w:r>
      <w:r>
        <w:t xml:space="preserve">   VEIN    </w:t>
      </w:r>
      <w:r>
        <w:t xml:space="preserve">   AORTA    </w:t>
      </w:r>
      <w:r>
        <w:t xml:space="preserve">   CIRCULATION    </w:t>
      </w:r>
      <w:r>
        <w:t xml:space="preserve">   HEART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2021-10-11T02:55:47Z</dcterms:created>
  <dcterms:modified xsi:type="dcterms:W3CDTF">2021-10-11T02:55:47Z</dcterms:modified>
</cp:coreProperties>
</file>