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Pulmonary _________ carries oxygenated blood from the vein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___________ is the largest chamber because it has to get enough force to pump blood to supply the whole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good cholesterol is commonly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blood pressure is upper number that shows the pressure while heart is beating.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a damage to the brain due to interruption of its blood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 cholestero; is a measure of HDL, LDL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valve between right atrium and right ventricle.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an Improper beating of the heart, whether irregular, too fast, or too 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= high blood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medicines help prevent blood clots.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 chronic, progressive condition in which the heart is no longer able to pump enough oxygenated block to meet the body´s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ACE inhibitor is used to block the _________ (protein) that causes blood vessel to be narrow.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artery carries blood from the heart to the rest of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material that blocks blood flow is called_______.</w:t>
            </w:r>
          </w:p>
        </w:tc>
      </w:tr>
    </w:tbl>
    <w:p>
      <w:pPr>
        <w:pStyle w:val="WordBankMedium"/>
      </w:pPr>
      <w:r>
        <w:t xml:space="preserve">   Heart Failure    </w:t>
      </w:r>
      <w:r>
        <w:t xml:space="preserve">   HDL    </w:t>
      </w:r>
      <w:r>
        <w:t xml:space="preserve">   Plaque    </w:t>
      </w:r>
      <w:r>
        <w:t xml:space="preserve">   Enzyme    </w:t>
      </w:r>
      <w:r>
        <w:t xml:space="preserve">   Aorta    </w:t>
      </w:r>
      <w:r>
        <w:t xml:space="preserve">   Stroke    </w:t>
      </w:r>
      <w:r>
        <w:t xml:space="preserve">   Hypertension    </w:t>
      </w:r>
      <w:r>
        <w:t xml:space="preserve">   Arrhythmia    </w:t>
      </w:r>
      <w:r>
        <w:t xml:space="preserve">   Tricuspid    </w:t>
      </w:r>
      <w:r>
        <w:t xml:space="preserve">   Ventricle    </w:t>
      </w:r>
      <w:r>
        <w:t xml:space="preserve">   Vein    </w:t>
      </w:r>
      <w:r>
        <w:t xml:space="preserve">   Systolic    </w:t>
      </w:r>
      <w:r>
        <w:t xml:space="preserve">   Triglycerides    </w:t>
      </w:r>
      <w:r>
        <w:t xml:space="preserve">   Antiplatelet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2021-10-11T02:55:11Z</dcterms:created>
  <dcterms:modified xsi:type="dcterms:W3CDTF">2021-10-11T02:55:11Z</dcterms:modified>
</cp:coreProperties>
</file>