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Valve on the right side (between the atrium and ventricle) also prevent back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receives oxygenated blood from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Vein that returns blood back to the heart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Ejects deoxygenated blood to the lungs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Returns blood to the heart from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times the heart beats per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 side (between the atrium and ventricle) valve that prevents back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Ejects oxygenated blood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Receives deoxygenated blood from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Volume of blood pumped out of the heart per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volume of blood pumped out of the heart in one contraction </w:t>
            </w:r>
          </w:p>
        </w:tc>
      </w:tr>
    </w:tbl>
    <w:p>
      <w:pPr>
        <w:pStyle w:val="WordBankMedium"/>
      </w:pPr>
      <w:r>
        <w:t xml:space="preserve">   Left atrium     </w:t>
      </w:r>
      <w:r>
        <w:t xml:space="preserve">   Left ventricle     </w:t>
      </w:r>
      <w:r>
        <w:t xml:space="preserve">   Right atrium     </w:t>
      </w:r>
      <w:r>
        <w:t xml:space="preserve">   Right ventricle    </w:t>
      </w:r>
      <w:r>
        <w:t xml:space="preserve">   Bicuspid valve     </w:t>
      </w:r>
      <w:r>
        <w:t xml:space="preserve">   Tricuspid valve     </w:t>
      </w:r>
      <w:r>
        <w:t xml:space="preserve">   Cardiac output    </w:t>
      </w:r>
      <w:r>
        <w:t xml:space="preserve">   Heart rate     </w:t>
      </w:r>
      <w:r>
        <w:t xml:space="preserve">   Vena cava     </w:t>
      </w:r>
      <w:r>
        <w:t xml:space="preserve">   Stroke volume     </w:t>
      </w:r>
      <w:r>
        <w:t xml:space="preserve">   Pulmonary vein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terms </dc:title>
  <dcterms:created xsi:type="dcterms:W3CDTF">2021-10-11T02:55:38Z</dcterms:created>
  <dcterms:modified xsi:type="dcterms:W3CDTF">2021-10-11T02:55:38Z</dcterms:modified>
</cp:coreProperties>
</file>