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Cardiovasucular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Aorta    </w:t>
      </w:r>
      <w:r>
        <w:t xml:space="preserve">   Artery    </w:t>
      </w:r>
      <w:r>
        <w:t xml:space="preserve">   Atrium    </w:t>
      </w:r>
      <w:r>
        <w:t xml:space="preserve">   Blood    </w:t>
      </w:r>
      <w:r>
        <w:t xml:space="preserve">   Blood vessels    </w:t>
      </w:r>
      <w:r>
        <w:t xml:space="preserve">   Capillary    </w:t>
      </w:r>
      <w:r>
        <w:t xml:space="preserve">   Cardiovascular System    </w:t>
      </w:r>
      <w:r>
        <w:t xml:space="preserve">   Circulatory System    </w:t>
      </w:r>
      <w:r>
        <w:t xml:space="preserve">   Heart    </w:t>
      </w:r>
      <w:r>
        <w:t xml:space="preserve">   Hemoglobin    </w:t>
      </w:r>
      <w:r>
        <w:t xml:space="preserve">   Plasma    </w:t>
      </w:r>
      <w:r>
        <w:t xml:space="preserve">   Platelets    </w:t>
      </w:r>
      <w:r>
        <w:t xml:space="preserve">   Pulmonary Circulation    </w:t>
      </w:r>
      <w:r>
        <w:t xml:space="preserve">   Veins    </w:t>
      </w:r>
      <w:r>
        <w:t xml:space="preserve">   Ventricles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Cardiovasucular System</dc:title>
  <dcterms:created xsi:type="dcterms:W3CDTF">2021-10-11T02:54:27Z</dcterms:created>
  <dcterms:modified xsi:type="dcterms:W3CDTF">2021-10-11T02:54:27Z</dcterms:modified>
</cp:coreProperties>
</file>