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Cardiovasular Root Words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root word for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Varico is the root word for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vessel obstruction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root word vena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Varicose 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vaso?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root word for heart cavity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Blood 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emboli is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angio?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ventricu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Aorta, main artery has a root word of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arterio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Emia, hema, hemo are all root words for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thrombo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root word for artery?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aortal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Phleb-otomy is a great word; what does phleb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have a blood clot, my medical root word is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Cardiovasular Root Words match-up</dc:title>
  <dcterms:created xsi:type="dcterms:W3CDTF">2021-10-11T02:55:42Z</dcterms:created>
  <dcterms:modified xsi:type="dcterms:W3CDTF">2021-10-11T02:55:42Z</dcterms:modified>
</cp:coreProperties>
</file>