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Dorothy    </w:t>
      </w:r>
      <w:r>
        <w:t xml:space="preserve">   Pocahontas    </w:t>
      </w:r>
      <w:r>
        <w:t xml:space="preserve">   Mermaid    </w:t>
      </w:r>
      <w:r>
        <w:t xml:space="preserve">   Lovepotion    </w:t>
      </w:r>
      <w:r>
        <w:t xml:space="preserve">   Meteor    </w:t>
      </w:r>
      <w:r>
        <w:t xml:space="preserve">   Lotus    </w:t>
      </w:r>
      <w:r>
        <w:t xml:space="preserve">   Armstrong    </w:t>
      </w:r>
      <w:r>
        <w:t xml:space="preserve">   Detective    </w:t>
      </w:r>
      <w:r>
        <w:t xml:space="preserve">   Luchador    </w:t>
      </w:r>
      <w:r>
        <w:t xml:space="preserve">   Babytriss    </w:t>
      </w:r>
      <w:r>
        <w:t xml:space="preserve">   Medusa    </w:t>
      </w:r>
      <w:r>
        <w:t xml:space="preserve">   Phantom    </w:t>
      </w:r>
      <w:r>
        <w:t xml:space="preserve">   Tractor    </w:t>
      </w:r>
      <w:r>
        <w:t xml:space="preserve">   Mistletoe    </w:t>
      </w:r>
      <w:r>
        <w:t xml:space="preserve">   Flamingo    </w:t>
      </w:r>
      <w:r>
        <w:t xml:space="preserve">   Holygrave    </w:t>
      </w:r>
      <w:r>
        <w:t xml:space="preserve">   Doughnut    </w:t>
      </w:r>
      <w:r>
        <w:t xml:space="preserve">   Pinata    </w:t>
      </w:r>
      <w:r>
        <w:t xml:space="preserve">   Deer    </w:t>
      </w:r>
      <w:r>
        <w:t xml:space="preserve">   Martian lettuce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Cards</dc:title>
  <dcterms:created xsi:type="dcterms:W3CDTF">2021-10-11T02:55:46Z</dcterms:created>
  <dcterms:modified xsi:type="dcterms:W3CDTF">2021-10-11T02:55:46Z</dcterms:modified>
</cp:coreProperties>
</file>