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Cardwell Dance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Contemporary    </w:t>
      </w:r>
      <w:r>
        <w:t xml:space="preserve">   Splits    </w:t>
      </w:r>
      <w:r>
        <w:t xml:space="preserve">   Leap    </w:t>
      </w:r>
      <w:r>
        <w:t xml:space="preserve">   Kick    </w:t>
      </w:r>
      <w:r>
        <w:t xml:space="preserve">   Shuffle    </w:t>
      </w:r>
      <w:r>
        <w:t xml:space="preserve">   Wing    </w:t>
      </w:r>
      <w:r>
        <w:t xml:space="preserve">   Pirouette    </w:t>
      </w:r>
      <w:r>
        <w:t xml:space="preserve">   Plie    </w:t>
      </w:r>
      <w:r>
        <w:t xml:space="preserve">   Musical Theatre    </w:t>
      </w:r>
      <w:r>
        <w:t xml:space="preserve">   Street    </w:t>
      </w:r>
      <w:r>
        <w:t xml:space="preserve">   Arabesque    </w:t>
      </w:r>
      <w:r>
        <w:t xml:space="preserve">   Tutu    </w:t>
      </w:r>
      <w:r>
        <w:t xml:space="preserve">   Jazz    </w:t>
      </w:r>
      <w:r>
        <w:t xml:space="preserve">   Tap    </w:t>
      </w:r>
      <w:r>
        <w:t xml:space="preserve">   Ballet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Cardwell Dance Wordsearch</dc:title>
  <dcterms:created xsi:type="dcterms:W3CDTF">2021-10-11T02:55:55Z</dcterms:created>
  <dcterms:modified xsi:type="dcterms:W3CDTF">2021-10-11T02:55:55Z</dcterms:modified>
</cp:coreProperties>
</file>