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Care-Carmer Sleep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word for 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 enough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kind of rhyme scheme?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considered gladiator style in the poem?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personified in the poem?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he do with William Herbert?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siblings did Samuel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dark side of love is an example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was the author known for writing the Delia poems?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kind of sonnet?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That which relaxes anxiety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kind of rhythem does the poem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old was Daniel when he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1568 Samuel was a servent to the english ambassador in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happened to Samuel Daniel in 1562?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Care-Carmer Sleep</dc:title>
  <dcterms:created xsi:type="dcterms:W3CDTF">2021-10-11T02:54:37Z</dcterms:created>
  <dcterms:modified xsi:type="dcterms:W3CDTF">2021-10-11T02:54:37Z</dcterms:modified>
</cp:coreProperties>
</file>