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transgender    </w:t>
      </w:r>
      <w:r>
        <w:t xml:space="preserve">   movement    </w:t>
      </w:r>
      <w:r>
        <w:t xml:space="preserve">   friends    </w:t>
      </w:r>
      <w:r>
        <w:t xml:space="preserve">   accept    </w:t>
      </w:r>
      <w:r>
        <w:t xml:space="preserve">   connect    </w:t>
      </w:r>
      <w:r>
        <w:t xml:space="preserve">   respect    </w:t>
      </w:r>
      <w:r>
        <w:t xml:space="preserve">   equality    </w:t>
      </w:r>
      <w:r>
        <w:t xml:space="preserve">   selflove    </w:t>
      </w:r>
      <w:r>
        <w:t xml:space="preserve">   montana    </w:t>
      </w:r>
      <w:r>
        <w:t xml:space="preserve">   missoula    </w:t>
      </w:r>
      <w:r>
        <w:t xml:space="preserve">   selfcare    </w:t>
      </w:r>
      <w:r>
        <w:t xml:space="preserve">   family    </w:t>
      </w:r>
      <w:r>
        <w:t xml:space="preserve">   ally    </w:t>
      </w:r>
      <w:r>
        <w:t xml:space="preserve">   renew    </w:t>
      </w:r>
      <w:r>
        <w:t xml:space="preserve">   support    </w:t>
      </w:r>
      <w:r>
        <w:t xml:space="preserve">   strengthen    </w:t>
      </w:r>
      <w:r>
        <w:t xml:space="preserve">   pride    </w:t>
      </w:r>
      <w:r>
        <w:t xml:space="preserve">   rainbow    </w:t>
      </w:r>
      <w:r>
        <w:t xml:space="preserve">   inspire    </w:t>
      </w:r>
      <w:r>
        <w:t xml:space="preserve">   generous    </w:t>
      </w:r>
      <w:r>
        <w:t xml:space="preserve">   strong    </w:t>
      </w:r>
      <w:r>
        <w:t xml:space="preserve">   love    </w:t>
      </w:r>
      <w:r>
        <w:t xml:space="preserve">   happiness    </w:t>
      </w:r>
      <w:r>
        <w:t xml:space="preserve">   empowermt    </w:t>
      </w:r>
      <w:r>
        <w:t xml:space="preserve">   lgbtq    </w:t>
      </w:r>
      <w:r>
        <w:t xml:space="preserve">   gay    </w:t>
      </w:r>
      <w:r>
        <w:t xml:space="preserve">   youthforward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#Care</dc:title>
  <dcterms:created xsi:type="dcterms:W3CDTF">2021-10-10T23:52:56Z</dcterms:created>
  <dcterms:modified xsi:type="dcterms:W3CDTF">2021-10-10T23:52:56Z</dcterms:modified>
</cp:coreProperties>
</file>