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Adult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ACTIVITIES    </w:t>
      </w:r>
      <w:r>
        <w:t xml:space="preserve">   ALZHEIMER    </w:t>
      </w:r>
      <w:r>
        <w:t xml:space="preserve">   ANALYSIS    </w:t>
      </w:r>
      <w:r>
        <w:t xml:space="preserve">   BEHAVIOUR    </w:t>
      </w:r>
      <w:r>
        <w:t xml:space="preserve">   CARER    </w:t>
      </w:r>
      <w:r>
        <w:t xml:space="preserve">   CATHETER    </w:t>
      </w:r>
      <w:r>
        <w:t xml:space="preserve">   CONFIDENTIALITY    </w:t>
      </w:r>
      <w:r>
        <w:t xml:space="preserve">   COUNSELLORS    </w:t>
      </w:r>
      <w:r>
        <w:t xml:space="preserve">   DIARRHOEA    </w:t>
      </w:r>
      <w:r>
        <w:t xml:space="preserve">   DISTRESSED    </w:t>
      </w:r>
      <w:r>
        <w:t xml:space="preserve">   EQUALITY    </w:t>
      </w:r>
      <w:r>
        <w:t xml:space="preserve">   INDEPENDENCE    </w:t>
      </w:r>
      <w:r>
        <w:t xml:space="preserve">   MANAGER    </w:t>
      </w:r>
      <w:r>
        <w:t xml:space="preserve">   MEDICATION    </w:t>
      </w:r>
      <w:r>
        <w:t xml:space="preserve">   PLANNING    </w:t>
      </w:r>
      <w:r>
        <w:t xml:space="preserve">   PROFESSIONALS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Adult</dc:title>
  <dcterms:created xsi:type="dcterms:W3CDTF">2021-10-11T02:54:23Z</dcterms:created>
  <dcterms:modified xsi:type="dcterms:W3CDTF">2021-10-11T02:54:23Z</dcterms:modified>
</cp:coreProperties>
</file>